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6B554" w14:textId="295B59F0" w:rsidR="00E209A3" w:rsidRDefault="00AA3F9A" w:rsidP="00AA3F9A">
      <w:pPr>
        <w:pStyle w:val="Title"/>
        <w:jc w:val="center"/>
        <w:rPr>
          <w:b/>
          <w:bCs/>
        </w:rPr>
      </w:pPr>
      <w:proofErr w:type="spellStart"/>
      <w:proofErr w:type="gramStart"/>
      <w:r w:rsidRPr="00E209A3">
        <w:rPr>
          <w:b/>
          <w:bCs/>
          <w:sz w:val="56"/>
          <w:szCs w:val="56"/>
        </w:rPr>
        <w:t>Mangalayatyan</w:t>
      </w:r>
      <w:proofErr w:type="spellEnd"/>
      <w:r>
        <w:rPr>
          <w:b/>
          <w:bCs/>
        </w:rPr>
        <w:t xml:space="preserve"> </w:t>
      </w:r>
      <w:r w:rsidR="006268BF" w:rsidRPr="006268BF">
        <w:rPr>
          <w:b/>
          <w:bCs/>
        </w:rPr>
        <w:t xml:space="preserve"> </w:t>
      </w:r>
      <w:r w:rsidR="006268BF" w:rsidRPr="00E209A3">
        <w:rPr>
          <w:b/>
          <w:bCs/>
          <w:sz w:val="56"/>
          <w:szCs w:val="56"/>
        </w:rPr>
        <w:t>University</w:t>
      </w:r>
      <w:proofErr w:type="gramEnd"/>
      <w:r w:rsidR="006268BF" w:rsidRPr="006268BF">
        <w:rPr>
          <w:b/>
          <w:bCs/>
        </w:rPr>
        <w:t xml:space="preserve"> </w:t>
      </w:r>
    </w:p>
    <w:p w14:paraId="1076B6E7" w14:textId="79D70DC3" w:rsidR="009F392A" w:rsidRDefault="006268BF" w:rsidP="00E209A3">
      <w:pPr>
        <w:pStyle w:val="Title"/>
      </w:pPr>
      <w:r>
        <w:t>Course Details with Duration &amp; Specialization</w:t>
      </w:r>
    </w:p>
    <w:p w14:paraId="3553723E" w14:textId="77777777" w:rsidR="009F392A" w:rsidRDefault="00000000">
      <w:pPr>
        <w:pStyle w:val="Heading1"/>
      </w:pPr>
      <w:r>
        <w:t>Management &amp; Commerce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F392A" w14:paraId="4E43DB2D" w14:textId="77777777">
        <w:tc>
          <w:tcPr>
            <w:tcW w:w="2880" w:type="dxa"/>
          </w:tcPr>
          <w:p w14:paraId="5D528273" w14:textId="77777777" w:rsidR="009F392A" w:rsidRPr="00A724EA" w:rsidRDefault="00000000">
            <w:pPr>
              <w:rPr>
                <w:b/>
                <w:bCs/>
              </w:rPr>
            </w:pPr>
            <w:r w:rsidRPr="00A724EA">
              <w:rPr>
                <w:b/>
                <w:bCs/>
              </w:rPr>
              <w:t>Course Name</w:t>
            </w:r>
          </w:p>
        </w:tc>
        <w:tc>
          <w:tcPr>
            <w:tcW w:w="2880" w:type="dxa"/>
          </w:tcPr>
          <w:p w14:paraId="41634C05" w14:textId="77777777" w:rsidR="009F392A" w:rsidRPr="00A724EA" w:rsidRDefault="00000000">
            <w:pPr>
              <w:rPr>
                <w:b/>
                <w:bCs/>
              </w:rPr>
            </w:pPr>
            <w:r w:rsidRPr="00A724EA">
              <w:rPr>
                <w:b/>
                <w:bCs/>
              </w:rPr>
              <w:t>Duration</w:t>
            </w:r>
          </w:p>
        </w:tc>
        <w:tc>
          <w:tcPr>
            <w:tcW w:w="2880" w:type="dxa"/>
          </w:tcPr>
          <w:p w14:paraId="19683848" w14:textId="77777777" w:rsidR="009F392A" w:rsidRPr="00A724EA" w:rsidRDefault="00000000">
            <w:pPr>
              <w:rPr>
                <w:b/>
                <w:bCs/>
              </w:rPr>
            </w:pPr>
            <w:r w:rsidRPr="00A724EA">
              <w:rPr>
                <w:b/>
                <w:bCs/>
              </w:rPr>
              <w:t>Specialization</w:t>
            </w:r>
          </w:p>
        </w:tc>
      </w:tr>
      <w:tr w:rsidR="009F392A" w14:paraId="70682742" w14:textId="77777777">
        <w:tc>
          <w:tcPr>
            <w:tcW w:w="2880" w:type="dxa"/>
          </w:tcPr>
          <w:p w14:paraId="1C3C2FF5" w14:textId="77777777" w:rsidR="009F392A" w:rsidRDefault="00000000">
            <w:r>
              <w:t>B.Com</w:t>
            </w:r>
          </w:p>
        </w:tc>
        <w:tc>
          <w:tcPr>
            <w:tcW w:w="2880" w:type="dxa"/>
          </w:tcPr>
          <w:p w14:paraId="4C087EFA" w14:textId="77777777" w:rsidR="009F392A" w:rsidRDefault="00000000">
            <w:r>
              <w:t>3 Years</w:t>
            </w:r>
          </w:p>
        </w:tc>
        <w:tc>
          <w:tcPr>
            <w:tcW w:w="2880" w:type="dxa"/>
          </w:tcPr>
          <w:p w14:paraId="7CFC26C4" w14:textId="77777777" w:rsidR="009F392A" w:rsidRDefault="00000000">
            <w:r>
              <w:t>Accounting, Finance, Banking</w:t>
            </w:r>
          </w:p>
        </w:tc>
      </w:tr>
      <w:tr w:rsidR="009F392A" w14:paraId="42B3F671" w14:textId="77777777">
        <w:tc>
          <w:tcPr>
            <w:tcW w:w="2880" w:type="dxa"/>
          </w:tcPr>
          <w:p w14:paraId="66B70B21" w14:textId="77777777" w:rsidR="009F392A" w:rsidRDefault="00000000">
            <w:r>
              <w:t>BBA</w:t>
            </w:r>
          </w:p>
        </w:tc>
        <w:tc>
          <w:tcPr>
            <w:tcW w:w="2880" w:type="dxa"/>
          </w:tcPr>
          <w:p w14:paraId="1732F072" w14:textId="77777777" w:rsidR="009F392A" w:rsidRDefault="00000000">
            <w:r>
              <w:t>3 Years</w:t>
            </w:r>
          </w:p>
        </w:tc>
        <w:tc>
          <w:tcPr>
            <w:tcW w:w="2880" w:type="dxa"/>
          </w:tcPr>
          <w:p w14:paraId="183EF7C5" w14:textId="77777777" w:rsidR="009F392A" w:rsidRDefault="00000000">
            <w:r>
              <w:t>Marketing, HR, Finance</w:t>
            </w:r>
          </w:p>
        </w:tc>
      </w:tr>
      <w:tr w:rsidR="009F392A" w14:paraId="5F69E47C" w14:textId="77777777">
        <w:tc>
          <w:tcPr>
            <w:tcW w:w="2880" w:type="dxa"/>
          </w:tcPr>
          <w:p w14:paraId="0D021788" w14:textId="77777777" w:rsidR="009F392A" w:rsidRDefault="00000000">
            <w:r>
              <w:t>MBA</w:t>
            </w:r>
          </w:p>
        </w:tc>
        <w:tc>
          <w:tcPr>
            <w:tcW w:w="2880" w:type="dxa"/>
          </w:tcPr>
          <w:p w14:paraId="244D8504" w14:textId="77777777" w:rsidR="009F392A" w:rsidRDefault="00000000">
            <w:r>
              <w:t>2 Years</w:t>
            </w:r>
          </w:p>
        </w:tc>
        <w:tc>
          <w:tcPr>
            <w:tcW w:w="2880" w:type="dxa"/>
          </w:tcPr>
          <w:p w14:paraId="4CF49E4E" w14:textId="77777777" w:rsidR="009F392A" w:rsidRDefault="00000000">
            <w:r>
              <w:t>Marketing, Finance, HR, International Business</w:t>
            </w:r>
          </w:p>
        </w:tc>
      </w:tr>
      <w:tr w:rsidR="009F392A" w14:paraId="6F9320BE" w14:textId="77777777">
        <w:tc>
          <w:tcPr>
            <w:tcW w:w="2880" w:type="dxa"/>
          </w:tcPr>
          <w:p w14:paraId="7C6F5431" w14:textId="77777777" w:rsidR="009F392A" w:rsidRDefault="00000000">
            <w:r>
              <w:t>Ph.D. (Management)</w:t>
            </w:r>
          </w:p>
        </w:tc>
        <w:tc>
          <w:tcPr>
            <w:tcW w:w="2880" w:type="dxa"/>
          </w:tcPr>
          <w:p w14:paraId="55FDD243" w14:textId="77777777" w:rsidR="009F392A" w:rsidRDefault="00000000">
            <w:r>
              <w:t>3-5 Years</w:t>
            </w:r>
          </w:p>
        </w:tc>
        <w:tc>
          <w:tcPr>
            <w:tcW w:w="2880" w:type="dxa"/>
          </w:tcPr>
          <w:p w14:paraId="057834ED" w14:textId="77777777" w:rsidR="009F392A" w:rsidRDefault="00000000">
            <w:r>
              <w:t>Research Areas in Management</w:t>
            </w:r>
          </w:p>
        </w:tc>
      </w:tr>
    </w:tbl>
    <w:p w14:paraId="7A5BFF26" w14:textId="77777777" w:rsidR="009F392A" w:rsidRDefault="00000000">
      <w:pPr>
        <w:pStyle w:val="Heading1"/>
      </w:pPr>
      <w:r>
        <w:t>Engineering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F392A" w14:paraId="36D932E2" w14:textId="77777777">
        <w:tc>
          <w:tcPr>
            <w:tcW w:w="2880" w:type="dxa"/>
          </w:tcPr>
          <w:p w14:paraId="365844D3" w14:textId="77777777" w:rsidR="009F392A" w:rsidRPr="00A724EA" w:rsidRDefault="00000000">
            <w:pPr>
              <w:rPr>
                <w:b/>
                <w:bCs/>
              </w:rPr>
            </w:pPr>
            <w:r w:rsidRPr="00A724EA">
              <w:rPr>
                <w:b/>
                <w:bCs/>
              </w:rPr>
              <w:t>Course Name</w:t>
            </w:r>
          </w:p>
        </w:tc>
        <w:tc>
          <w:tcPr>
            <w:tcW w:w="2880" w:type="dxa"/>
          </w:tcPr>
          <w:p w14:paraId="73551B68" w14:textId="77777777" w:rsidR="009F392A" w:rsidRPr="00A724EA" w:rsidRDefault="00000000">
            <w:pPr>
              <w:rPr>
                <w:b/>
                <w:bCs/>
              </w:rPr>
            </w:pPr>
            <w:r w:rsidRPr="00A724EA">
              <w:rPr>
                <w:b/>
                <w:bCs/>
              </w:rPr>
              <w:t>Duration</w:t>
            </w:r>
          </w:p>
        </w:tc>
        <w:tc>
          <w:tcPr>
            <w:tcW w:w="2880" w:type="dxa"/>
          </w:tcPr>
          <w:p w14:paraId="23094CEF" w14:textId="77777777" w:rsidR="009F392A" w:rsidRPr="00A724EA" w:rsidRDefault="00000000">
            <w:pPr>
              <w:rPr>
                <w:b/>
                <w:bCs/>
              </w:rPr>
            </w:pPr>
            <w:r w:rsidRPr="00A724EA">
              <w:rPr>
                <w:b/>
                <w:bCs/>
              </w:rPr>
              <w:t>Specialization</w:t>
            </w:r>
          </w:p>
        </w:tc>
      </w:tr>
      <w:tr w:rsidR="009F392A" w14:paraId="17874C13" w14:textId="77777777">
        <w:tc>
          <w:tcPr>
            <w:tcW w:w="2880" w:type="dxa"/>
          </w:tcPr>
          <w:p w14:paraId="4581DB92" w14:textId="77777777" w:rsidR="009F392A" w:rsidRDefault="00000000">
            <w:r>
              <w:t>Diploma in Engineering</w:t>
            </w:r>
          </w:p>
        </w:tc>
        <w:tc>
          <w:tcPr>
            <w:tcW w:w="2880" w:type="dxa"/>
          </w:tcPr>
          <w:p w14:paraId="21D15738" w14:textId="77777777" w:rsidR="009F392A" w:rsidRDefault="00000000">
            <w:r>
              <w:t>3 Years</w:t>
            </w:r>
          </w:p>
        </w:tc>
        <w:tc>
          <w:tcPr>
            <w:tcW w:w="2880" w:type="dxa"/>
          </w:tcPr>
          <w:p w14:paraId="770BB763" w14:textId="77777777" w:rsidR="009F392A" w:rsidRDefault="00000000">
            <w:r>
              <w:t>Civil, Mechanical, Electrical</w:t>
            </w:r>
          </w:p>
        </w:tc>
      </w:tr>
      <w:tr w:rsidR="009F392A" w14:paraId="4AE8FAEA" w14:textId="77777777">
        <w:tc>
          <w:tcPr>
            <w:tcW w:w="2880" w:type="dxa"/>
          </w:tcPr>
          <w:p w14:paraId="3C7E392A" w14:textId="77777777" w:rsidR="009F392A" w:rsidRDefault="00000000">
            <w:r>
              <w:t>B.Tech</w:t>
            </w:r>
          </w:p>
        </w:tc>
        <w:tc>
          <w:tcPr>
            <w:tcW w:w="2880" w:type="dxa"/>
          </w:tcPr>
          <w:p w14:paraId="5163C5F1" w14:textId="77777777" w:rsidR="009F392A" w:rsidRDefault="00000000">
            <w:r>
              <w:t>4 Years</w:t>
            </w:r>
          </w:p>
        </w:tc>
        <w:tc>
          <w:tcPr>
            <w:tcW w:w="2880" w:type="dxa"/>
          </w:tcPr>
          <w:p w14:paraId="7BAD858A" w14:textId="77777777" w:rsidR="009F392A" w:rsidRDefault="00000000">
            <w:r>
              <w:t>CSE, Civil, Mechanical, ECE</w:t>
            </w:r>
          </w:p>
        </w:tc>
      </w:tr>
      <w:tr w:rsidR="009F392A" w14:paraId="25F6BB37" w14:textId="77777777">
        <w:tc>
          <w:tcPr>
            <w:tcW w:w="2880" w:type="dxa"/>
          </w:tcPr>
          <w:p w14:paraId="66EEBF8B" w14:textId="77777777" w:rsidR="009F392A" w:rsidRDefault="00000000">
            <w:r>
              <w:t>M.Tech</w:t>
            </w:r>
          </w:p>
        </w:tc>
        <w:tc>
          <w:tcPr>
            <w:tcW w:w="2880" w:type="dxa"/>
          </w:tcPr>
          <w:p w14:paraId="70371DD8" w14:textId="77777777" w:rsidR="009F392A" w:rsidRDefault="00000000">
            <w:r>
              <w:t>2 Years</w:t>
            </w:r>
          </w:p>
        </w:tc>
        <w:tc>
          <w:tcPr>
            <w:tcW w:w="2880" w:type="dxa"/>
          </w:tcPr>
          <w:p w14:paraId="0D80EC52" w14:textId="77777777" w:rsidR="009F392A" w:rsidRDefault="00000000">
            <w:r>
              <w:t>CSE, Structural, VLSI, Mechanical</w:t>
            </w:r>
          </w:p>
        </w:tc>
      </w:tr>
    </w:tbl>
    <w:p w14:paraId="0578F404" w14:textId="77777777" w:rsidR="009F392A" w:rsidRPr="00A724EA" w:rsidRDefault="00000000">
      <w:pPr>
        <w:pStyle w:val="Heading1"/>
      </w:pPr>
      <w:r>
        <w:t>Arts &amp; Science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F392A" w:rsidRPr="00A724EA" w14:paraId="3D6E3487" w14:textId="77777777">
        <w:tc>
          <w:tcPr>
            <w:tcW w:w="2880" w:type="dxa"/>
          </w:tcPr>
          <w:p w14:paraId="0C35F86D" w14:textId="77777777" w:rsidR="009F392A" w:rsidRPr="00A724EA" w:rsidRDefault="00000000">
            <w:pPr>
              <w:rPr>
                <w:b/>
                <w:bCs/>
              </w:rPr>
            </w:pPr>
            <w:r w:rsidRPr="00A724EA">
              <w:rPr>
                <w:b/>
                <w:bCs/>
              </w:rPr>
              <w:t>Course Name</w:t>
            </w:r>
          </w:p>
        </w:tc>
        <w:tc>
          <w:tcPr>
            <w:tcW w:w="2880" w:type="dxa"/>
          </w:tcPr>
          <w:p w14:paraId="0D881F34" w14:textId="77777777" w:rsidR="009F392A" w:rsidRPr="00A724EA" w:rsidRDefault="00000000">
            <w:pPr>
              <w:rPr>
                <w:b/>
                <w:bCs/>
              </w:rPr>
            </w:pPr>
            <w:r w:rsidRPr="00A724EA">
              <w:rPr>
                <w:b/>
                <w:bCs/>
              </w:rPr>
              <w:t>Duration</w:t>
            </w:r>
          </w:p>
        </w:tc>
        <w:tc>
          <w:tcPr>
            <w:tcW w:w="2880" w:type="dxa"/>
          </w:tcPr>
          <w:p w14:paraId="3A21CACF" w14:textId="77777777" w:rsidR="009F392A" w:rsidRPr="00A724EA" w:rsidRDefault="00000000">
            <w:pPr>
              <w:rPr>
                <w:b/>
                <w:bCs/>
              </w:rPr>
            </w:pPr>
            <w:r w:rsidRPr="00A724EA">
              <w:rPr>
                <w:b/>
                <w:bCs/>
              </w:rPr>
              <w:t>Specialization</w:t>
            </w:r>
          </w:p>
        </w:tc>
      </w:tr>
      <w:tr w:rsidR="009F392A" w14:paraId="66D5EF3D" w14:textId="77777777">
        <w:tc>
          <w:tcPr>
            <w:tcW w:w="2880" w:type="dxa"/>
          </w:tcPr>
          <w:p w14:paraId="47E1E3E7" w14:textId="77777777" w:rsidR="009F392A" w:rsidRDefault="00000000">
            <w:r>
              <w:t>BA</w:t>
            </w:r>
          </w:p>
        </w:tc>
        <w:tc>
          <w:tcPr>
            <w:tcW w:w="2880" w:type="dxa"/>
          </w:tcPr>
          <w:p w14:paraId="3FF0EBFC" w14:textId="77777777" w:rsidR="009F392A" w:rsidRDefault="00000000">
            <w:r>
              <w:t>3 Years</w:t>
            </w:r>
          </w:p>
        </w:tc>
        <w:tc>
          <w:tcPr>
            <w:tcW w:w="2880" w:type="dxa"/>
          </w:tcPr>
          <w:p w14:paraId="1899FEF0" w14:textId="77777777" w:rsidR="009F392A" w:rsidRDefault="00000000">
            <w:r>
              <w:t>English, History, Political Science</w:t>
            </w:r>
          </w:p>
        </w:tc>
      </w:tr>
      <w:tr w:rsidR="009F392A" w14:paraId="0522337B" w14:textId="77777777">
        <w:tc>
          <w:tcPr>
            <w:tcW w:w="2880" w:type="dxa"/>
          </w:tcPr>
          <w:p w14:paraId="3847DDE3" w14:textId="77777777" w:rsidR="009F392A" w:rsidRDefault="00000000">
            <w:r>
              <w:t>MA</w:t>
            </w:r>
          </w:p>
        </w:tc>
        <w:tc>
          <w:tcPr>
            <w:tcW w:w="2880" w:type="dxa"/>
          </w:tcPr>
          <w:p w14:paraId="3818286E" w14:textId="77777777" w:rsidR="009F392A" w:rsidRDefault="00000000">
            <w:r>
              <w:t>2 Years</w:t>
            </w:r>
          </w:p>
        </w:tc>
        <w:tc>
          <w:tcPr>
            <w:tcW w:w="2880" w:type="dxa"/>
          </w:tcPr>
          <w:p w14:paraId="11D3CB12" w14:textId="77777777" w:rsidR="009F392A" w:rsidRDefault="00000000">
            <w:r>
              <w:t>English, Sociology, Psychology</w:t>
            </w:r>
          </w:p>
        </w:tc>
      </w:tr>
    </w:tbl>
    <w:p w14:paraId="0C1DA32B" w14:textId="77777777" w:rsidR="009F392A" w:rsidRDefault="00000000">
      <w:pPr>
        <w:pStyle w:val="Heading1"/>
      </w:pPr>
      <w:r>
        <w:lastRenderedPageBreak/>
        <w:t>Computer Science / IT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F392A" w14:paraId="72F79AA6" w14:textId="77777777">
        <w:tc>
          <w:tcPr>
            <w:tcW w:w="2880" w:type="dxa"/>
          </w:tcPr>
          <w:p w14:paraId="680965E9" w14:textId="77777777" w:rsidR="009F392A" w:rsidRPr="00A724EA" w:rsidRDefault="00000000">
            <w:pPr>
              <w:rPr>
                <w:b/>
                <w:bCs/>
              </w:rPr>
            </w:pPr>
            <w:r w:rsidRPr="00A724EA">
              <w:rPr>
                <w:b/>
                <w:bCs/>
              </w:rPr>
              <w:t>Course Name</w:t>
            </w:r>
          </w:p>
        </w:tc>
        <w:tc>
          <w:tcPr>
            <w:tcW w:w="2880" w:type="dxa"/>
          </w:tcPr>
          <w:p w14:paraId="4B978BD0" w14:textId="77777777" w:rsidR="009F392A" w:rsidRPr="00A724EA" w:rsidRDefault="00000000">
            <w:pPr>
              <w:rPr>
                <w:b/>
                <w:bCs/>
              </w:rPr>
            </w:pPr>
            <w:r w:rsidRPr="00A724EA">
              <w:rPr>
                <w:b/>
                <w:bCs/>
              </w:rPr>
              <w:t>Duration</w:t>
            </w:r>
          </w:p>
        </w:tc>
        <w:tc>
          <w:tcPr>
            <w:tcW w:w="2880" w:type="dxa"/>
          </w:tcPr>
          <w:p w14:paraId="0FDB812F" w14:textId="77777777" w:rsidR="009F392A" w:rsidRPr="00A724EA" w:rsidRDefault="00000000">
            <w:pPr>
              <w:rPr>
                <w:b/>
                <w:bCs/>
              </w:rPr>
            </w:pPr>
            <w:r w:rsidRPr="00A724EA">
              <w:rPr>
                <w:b/>
                <w:bCs/>
              </w:rPr>
              <w:t>Specialization</w:t>
            </w:r>
          </w:p>
        </w:tc>
      </w:tr>
      <w:tr w:rsidR="009F392A" w14:paraId="1932C32B" w14:textId="77777777">
        <w:tc>
          <w:tcPr>
            <w:tcW w:w="2880" w:type="dxa"/>
          </w:tcPr>
          <w:p w14:paraId="1FF4C373" w14:textId="77777777" w:rsidR="009F392A" w:rsidRDefault="00000000">
            <w:r>
              <w:t>BCA</w:t>
            </w:r>
          </w:p>
        </w:tc>
        <w:tc>
          <w:tcPr>
            <w:tcW w:w="2880" w:type="dxa"/>
          </w:tcPr>
          <w:p w14:paraId="0BFAD10C" w14:textId="77777777" w:rsidR="009F392A" w:rsidRDefault="00000000">
            <w:r>
              <w:t>3 Years</w:t>
            </w:r>
          </w:p>
        </w:tc>
        <w:tc>
          <w:tcPr>
            <w:tcW w:w="2880" w:type="dxa"/>
          </w:tcPr>
          <w:p w14:paraId="30326AAA" w14:textId="77777777" w:rsidR="009F392A" w:rsidRDefault="00000000">
            <w:r>
              <w:t>Computer Applications</w:t>
            </w:r>
          </w:p>
        </w:tc>
      </w:tr>
      <w:tr w:rsidR="009F392A" w14:paraId="1FD64AD6" w14:textId="77777777">
        <w:tc>
          <w:tcPr>
            <w:tcW w:w="2880" w:type="dxa"/>
          </w:tcPr>
          <w:p w14:paraId="4B760011" w14:textId="77777777" w:rsidR="009F392A" w:rsidRDefault="00000000">
            <w:r>
              <w:t>MCA</w:t>
            </w:r>
          </w:p>
        </w:tc>
        <w:tc>
          <w:tcPr>
            <w:tcW w:w="2880" w:type="dxa"/>
          </w:tcPr>
          <w:p w14:paraId="08ED75E7" w14:textId="77777777" w:rsidR="009F392A" w:rsidRDefault="00000000">
            <w:r>
              <w:t>2 Years</w:t>
            </w:r>
          </w:p>
        </w:tc>
        <w:tc>
          <w:tcPr>
            <w:tcW w:w="2880" w:type="dxa"/>
          </w:tcPr>
          <w:p w14:paraId="18D0DDB6" w14:textId="77777777" w:rsidR="009F392A" w:rsidRDefault="00000000">
            <w:r>
              <w:t>Software Development, Data Science</w:t>
            </w:r>
          </w:p>
        </w:tc>
      </w:tr>
      <w:tr w:rsidR="009F392A" w14:paraId="0B2B3F41" w14:textId="77777777">
        <w:tc>
          <w:tcPr>
            <w:tcW w:w="2880" w:type="dxa"/>
          </w:tcPr>
          <w:p w14:paraId="7B01C4A9" w14:textId="77777777" w:rsidR="009F392A" w:rsidRDefault="00000000">
            <w:r>
              <w:t>B.Sc IT</w:t>
            </w:r>
          </w:p>
        </w:tc>
        <w:tc>
          <w:tcPr>
            <w:tcW w:w="2880" w:type="dxa"/>
          </w:tcPr>
          <w:p w14:paraId="0DE28E32" w14:textId="77777777" w:rsidR="009F392A" w:rsidRDefault="00000000">
            <w:r>
              <w:t>3 Years</w:t>
            </w:r>
          </w:p>
        </w:tc>
        <w:tc>
          <w:tcPr>
            <w:tcW w:w="2880" w:type="dxa"/>
          </w:tcPr>
          <w:p w14:paraId="4775BEF3" w14:textId="77777777" w:rsidR="009F392A" w:rsidRDefault="00000000">
            <w:r>
              <w:t>Information Technology</w:t>
            </w:r>
          </w:p>
        </w:tc>
      </w:tr>
      <w:tr w:rsidR="009F392A" w14:paraId="0B23E6C4" w14:textId="77777777">
        <w:tc>
          <w:tcPr>
            <w:tcW w:w="2880" w:type="dxa"/>
          </w:tcPr>
          <w:p w14:paraId="15266553" w14:textId="77777777" w:rsidR="009F392A" w:rsidRDefault="00000000">
            <w:r>
              <w:t>M.Sc IT</w:t>
            </w:r>
          </w:p>
        </w:tc>
        <w:tc>
          <w:tcPr>
            <w:tcW w:w="2880" w:type="dxa"/>
          </w:tcPr>
          <w:p w14:paraId="7D09EA47" w14:textId="77777777" w:rsidR="009F392A" w:rsidRDefault="00000000">
            <w:r>
              <w:t>2 Years</w:t>
            </w:r>
          </w:p>
        </w:tc>
        <w:tc>
          <w:tcPr>
            <w:tcW w:w="2880" w:type="dxa"/>
          </w:tcPr>
          <w:p w14:paraId="006DB0CA" w14:textId="77777777" w:rsidR="009F392A" w:rsidRDefault="00000000">
            <w:r>
              <w:t>Advanced IT, Networking</w:t>
            </w:r>
          </w:p>
        </w:tc>
      </w:tr>
    </w:tbl>
    <w:p w14:paraId="7B589536" w14:textId="77777777" w:rsidR="009F392A" w:rsidRDefault="00000000">
      <w:pPr>
        <w:pStyle w:val="Heading1"/>
      </w:pPr>
      <w:r>
        <w:t>Nursing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F392A" w14:paraId="22A07D42" w14:textId="77777777">
        <w:tc>
          <w:tcPr>
            <w:tcW w:w="2880" w:type="dxa"/>
          </w:tcPr>
          <w:p w14:paraId="1061442D" w14:textId="77777777" w:rsidR="009F392A" w:rsidRPr="00A724EA" w:rsidRDefault="00000000">
            <w:pPr>
              <w:rPr>
                <w:b/>
                <w:bCs/>
              </w:rPr>
            </w:pPr>
            <w:r w:rsidRPr="00A724EA">
              <w:rPr>
                <w:b/>
                <w:bCs/>
              </w:rPr>
              <w:t>Course Name</w:t>
            </w:r>
          </w:p>
        </w:tc>
        <w:tc>
          <w:tcPr>
            <w:tcW w:w="2880" w:type="dxa"/>
          </w:tcPr>
          <w:p w14:paraId="7E811E7A" w14:textId="77777777" w:rsidR="009F392A" w:rsidRPr="00A724EA" w:rsidRDefault="00000000">
            <w:pPr>
              <w:rPr>
                <w:b/>
                <w:bCs/>
              </w:rPr>
            </w:pPr>
            <w:r w:rsidRPr="00A724EA">
              <w:rPr>
                <w:b/>
                <w:bCs/>
              </w:rPr>
              <w:t>Duration</w:t>
            </w:r>
          </w:p>
        </w:tc>
        <w:tc>
          <w:tcPr>
            <w:tcW w:w="2880" w:type="dxa"/>
          </w:tcPr>
          <w:p w14:paraId="3A7B2E00" w14:textId="77777777" w:rsidR="009F392A" w:rsidRPr="00A724EA" w:rsidRDefault="00000000">
            <w:pPr>
              <w:rPr>
                <w:b/>
                <w:bCs/>
              </w:rPr>
            </w:pPr>
            <w:r w:rsidRPr="00A724EA">
              <w:rPr>
                <w:b/>
                <w:bCs/>
              </w:rPr>
              <w:t>Specialization</w:t>
            </w:r>
          </w:p>
        </w:tc>
      </w:tr>
      <w:tr w:rsidR="009F392A" w14:paraId="21D8B1B8" w14:textId="77777777">
        <w:tc>
          <w:tcPr>
            <w:tcW w:w="2880" w:type="dxa"/>
          </w:tcPr>
          <w:p w14:paraId="01F21CDB" w14:textId="77777777" w:rsidR="009F392A" w:rsidRDefault="00000000">
            <w:r>
              <w:t>ANM</w:t>
            </w:r>
          </w:p>
        </w:tc>
        <w:tc>
          <w:tcPr>
            <w:tcW w:w="2880" w:type="dxa"/>
          </w:tcPr>
          <w:p w14:paraId="4049A2CC" w14:textId="77777777" w:rsidR="009F392A" w:rsidRDefault="00000000">
            <w:r>
              <w:t>2 Years</w:t>
            </w:r>
          </w:p>
        </w:tc>
        <w:tc>
          <w:tcPr>
            <w:tcW w:w="2880" w:type="dxa"/>
          </w:tcPr>
          <w:p w14:paraId="63F75084" w14:textId="77777777" w:rsidR="009F392A" w:rsidRDefault="00000000">
            <w:r>
              <w:t>Basic Nursing</w:t>
            </w:r>
          </w:p>
        </w:tc>
      </w:tr>
      <w:tr w:rsidR="009F392A" w14:paraId="12054B10" w14:textId="77777777">
        <w:tc>
          <w:tcPr>
            <w:tcW w:w="2880" w:type="dxa"/>
          </w:tcPr>
          <w:p w14:paraId="1126AA8D" w14:textId="77777777" w:rsidR="009F392A" w:rsidRDefault="00000000">
            <w:r>
              <w:t>GNM</w:t>
            </w:r>
          </w:p>
        </w:tc>
        <w:tc>
          <w:tcPr>
            <w:tcW w:w="2880" w:type="dxa"/>
          </w:tcPr>
          <w:p w14:paraId="13699A5F" w14:textId="77777777" w:rsidR="009F392A" w:rsidRDefault="00000000">
            <w:r>
              <w:t>3 Years</w:t>
            </w:r>
          </w:p>
        </w:tc>
        <w:tc>
          <w:tcPr>
            <w:tcW w:w="2880" w:type="dxa"/>
          </w:tcPr>
          <w:p w14:paraId="5553FC5C" w14:textId="77777777" w:rsidR="009F392A" w:rsidRDefault="00000000">
            <w:r>
              <w:t>General Nursing</w:t>
            </w:r>
          </w:p>
        </w:tc>
      </w:tr>
      <w:tr w:rsidR="009F392A" w14:paraId="598BF74B" w14:textId="77777777">
        <w:tc>
          <w:tcPr>
            <w:tcW w:w="2880" w:type="dxa"/>
          </w:tcPr>
          <w:p w14:paraId="701D5F07" w14:textId="77777777" w:rsidR="009F392A" w:rsidRDefault="00000000">
            <w:r>
              <w:t>B.Sc Nursing</w:t>
            </w:r>
          </w:p>
        </w:tc>
        <w:tc>
          <w:tcPr>
            <w:tcW w:w="2880" w:type="dxa"/>
          </w:tcPr>
          <w:p w14:paraId="31D394EB" w14:textId="77777777" w:rsidR="009F392A" w:rsidRDefault="00000000">
            <w:r>
              <w:t>4 Years</w:t>
            </w:r>
          </w:p>
        </w:tc>
        <w:tc>
          <w:tcPr>
            <w:tcW w:w="2880" w:type="dxa"/>
          </w:tcPr>
          <w:p w14:paraId="1D04BB23" w14:textId="77777777" w:rsidR="009F392A" w:rsidRDefault="00000000">
            <w:r>
              <w:t>Clinical Nursing</w:t>
            </w:r>
          </w:p>
        </w:tc>
      </w:tr>
      <w:tr w:rsidR="009F392A" w14:paraId="7D1A0CA1" w14:textId="77777777">
        <w:tc>
          <w:tcPr>
            <w:tcW w:w="2880" w:type="dxa"/>
          </w:tcPr>
          <w:p w14:paraId="699AE052" w14:textId="77777777" w:rsidR="009F392A" w:rsidRDefault="00000000">
            <w:r>
              <w:t>M.Sc Nursing</w:t>
            </w:r>
          </w:p>
        </w:tc>
        <w:tc>
          <w:tcPr>
            <w:tcW w:w="2880" w:type="dxa"/>
          </w:tcPr>
          <w:p w14:paraId="759C8F17" w14:textId="77777777" w:rsidR="009F392A" w:rsidRDefault="00000000">
            <w:r>
              <w:t>2 Years</w:t>
            </w:r>
          </w:p>
        </w:tc>
        <w:tc>
          <w:tcPr>
            <w:tcW w:w="2880" w:type="dxa"/>
          </w:tcPr>
          <w:p w14:paraId="122A5560" w14:textId="77777777" w:rsidR="009F392A" w:rsidRDefault="00000000">
            <w:r>
              <w:t>Specialized Nursing</w:t>
            </w:r>
          </w:p>
        </w:tc>
      </w:tr>
      <w:tr w:rsidR="009F392A" w14:paraId="744B159E" w14:textId="77777777">
        <w:tc>
          <w:tcPr>
            <w:tcW w:w="2880" w:type="dxa"/>
          </w:tcPr>
          <w:p w14:paraId="6B6364A3" w14:textId="77777777" w:rsidR="009F392A" w:rsidRDefault="00000000">
            <w:r>
              <w:t>Post Basic B.Sc Nursing</w:t>
            </w:r>
          </w:p>
        </w:tc>
        <w:tc>
          <w:tcPr>
            <w:tcW w:w="2880" w:type="dxa"/>
          </w:tcPr>
          <w:p w14:paraId="5F18ADA2" w14:textId="77777777" w:rsidR="009F392A" w:rsidRDefault="00000000">
            <w:r>
              <w:t>2 Years</w:t>
            </w:r>
          </w:p>
        </w:tc>
        <w:tc>
          <w:tcPr>
            <w:tcW w:w="2880" w:type="dxa"/>
          </w:tcPr>
          <w:p w14:paraId="50CA19C2" w14:textId="77777777" w:rsidR="009F392A" w:rsidRDefault="00000000">
            <w:r>
              <w:t>Advanced Nursing</w:t>
            </w:r>
          </w:p>
        </w:tc>
      </w:tr>
    </w:tbl>
    <w:p w14:paraId="7F894F0C" w14:textId="77777777" w:rsidR="009F392A" w:rsidRDefault="00000000">
      <w:pPr>
        <w:pStyle w:val="Heading1"/>
      </w:pPr>
      <w:r>
        <w:t>Pharmacy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F392A" w14:paraId="27A536BC" w14:textId="77777777">
        <w:tc>
          <w:tcPr>
            <w:tcW w:w="2880" w:type="dxa"/>
          </w:tcPr>
          <w:p w14:paraId="51AA7AEA" w14:textId="77777777" w:rsidR="009F392A" w:rsidRPr="00A724EA" w:rsidRDefault="00000000">
            <w:pPr>
              <w:rPr>
                <w:b/>
                <w:bCs/>
              </w:rPr>
            </w:pPr>
            <w:r w:rsidRPr="00A724EA">
              <w:rPr>
                <w:b/>
                <w:bCs/>
              </w:rPr>
              <w:t>Course Name</w:t>
            </w:r>
          </w:p>
        </w:tc>
        <w:tc>
          <w:tcPr>
            <w:tcW w:w="2880" w:type="dxa"/>
          </w:tcPr>
          <w:p w14:paraId="143A5115" w14:textId="77777777" w:rsidR="009F392A" w:rsidRPr="00A724EA" w:rsidRDefault="00000000">
            <w:pPr>
              <w:rPr>
                <w:b/>
                <w:bCs/>
              </w:rPr>
            </w:pPr>
            <w:r w:rsidRPr="00A724EA">
              <w:rPr>
                <w:b/>
                <w:bCs/>
              </w:rPr>
              <w:t>Duration</w:t>
            </w:r>
          </w:p>
        </w:tc>
        <w:tc>
          <w:tcPr>
            <w:tcW w:w="2880" w:type="dxa"/>
          </w:tcPr>
          <w:p w14:paraId="1C453F97" w14:textId="77777777" w:rsidR="009F392A" w:rsidRPr="00A724EA" w:rsidRDefault="00000000">
            <w:pPr>
              <w:rPr>
                <w:b/>
                <w:bCs/>
              </w:rPr>
            </w:pPr>
            <w:r w:rsidRPr="00A724EA">
              <w:rPr>
                <w:b/>
                <w:bCs/>
              </w:rPr>
              <w:t>Specialization</w:t>
            </w:r>
          </w:p>
        </w:tc>
      </w:tr>
      <w:tr w:rsidR="009F392A" w14:paraId="4F92F324" w14:textId="77777777">
        <w:tc>
          <w:tcPr>
            <w:tcW w:w="2880" w:type="dxa"/>
          </w:tcPr>
          <w:p w14:paraId="08318A97" w14:textId="77777777" w:rsidR="009F392A" w:rsidRDefault="00000000">
            <w:r>
              <w:t>D.Pharm</w:t>
            </w:r>
          </w:p>
        </w:tc>
        <w:tc>
          <w:tcPr>
            <w:tcW w:w="2880" w:type="dxa"/>
          </w:tcPr>
          <w:p w14:paraId="6F9E707C" w14:textId="77777777" w:rsidR="009F392A" w:rsidRDefault="00000000">
            <w:r>
              <w:t>2 Years</w:t>
            </w:r>
          </w:p>
        </w:tc>
        <w:tc>
          <w:tcPr>
            <w:tcW w:w="2880" w:type="dxa"/>
          </w:tcPr>
          <w:p w14:paraId="2C4E36A4" w14:textId="77777777" w:rsidR="009F392A" w:rsidRDefault="00000000">
            <w:r>
              <w:t>Pharmacy Practice</w:t>
            </w:r>
          </w:p>
        </w:tc>
      </w:tr>
      <w:tr w:rsidR="009F392A" w14:paraId="08481A81" w14:textId="77777777">
        <w:tc>
          <w:tcPr>
            <w:tcW w:w="2880" w:type="dxa"/>
          </w:tcPr>
          <w:p w14:paraId="53868372" w14:textId="77777777" w:rsidR="009F392A" w:rsidRDefault="00000000">
            <w:r>
              <w:t>B.Pharm</w:t>
            </w:r>
          </w:p>
        </w:tc>
        <w:tc>
          <w:tcPr>
            <w:tcW w:w="2880" w:type="dxa"/>
          </w:tcPr>
          <w:p w14:paraId="6A6D7E4F" w14:textId="77777777" w:rsidR="009F392A" w:rsidRDefault="00000000">
            <w:r>
              <w:t>4 Years</w:t>
            </w:r>
          </w:p>
        </w:tc>
        <w:tc>
          <w:tcPr>
            <w:tcW w:w="2880" w:type="dxa"/>
          </w:tcPr>
          <w:p w14:paraId="05938AFF" w14:textId="77777777" w:rsidR="009F392A" w:rsidRDefault="00000000">
            <w:r>
              <w:t>Pharmaceutical Chemistry, Pharmacology</w:t>
            </w:r>
          </w:p>
        </w:tc>
      </w:tr>
      <w:tr w:rsidR="009F392A" w14:paraId="22C76439" w14:textId="77777777">
        <w:tc>
          <w:tcPr>
            <w:tcW w:w="2880" w:type="dxa"/>
          </w:tcPr>
          <w:p w14:paraId="512D6D60" w14:textId="77777777" w:rsidR="009F392A" w:rsidRDefault="00000000">
            <w:r>
              <w:t>M.Pharm</w:t>
            </w:r>
          </w:p>
        </w:tc>
        <w:tc>
          <w:tcPr>
            <w:tcW w:w="2880" w:type="dxa"/>
          </w:tcPr>
          <w:p w14:paraId="56C9E3A6" w14:textId="77777777" w:rsidR="009F392A" w:rsidRDefault="00000000">
            <w:r>
              <w:t>2 Years</w:t>
            </w:r>
          </w:p>
        </w:tc>
        <w:tc>
          <w:tcPr>
            <w:tcW w:w="2880" w:type="dxa"/>
          </w:tcPr>
          <w:p w14:paraId="1A2F471A" w14:textId="77777777" w:rsidR="009F392A" w:rsidRDefault="00000000">
            <w:r>
              <w:t>Pharmaceutics, Pharmacology, Quality Assurance</w:t>
            </w:r>
          </w:p>
        </w:tc>
      </w:tr>
    </w:tbl>
    <w:p w14:paraId="565CA5E3" w14:textId="77777777" w:rsidR="00D96BD0" w:rsidRDefault="00D96BD0"/>
    <w:sectPr w:rsidR="00D96BD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AFC4B" w14:textId="77777777" w:rsidR="004864EA" w:rsidRDefault="004864EA" w:rsidP="00E209A3">
      <w:pPr>
        <w:spacing w:after="0" w:line="240" w:lineRule="auto"/>
      </w:pPr>
      <w:r>
        <w:separator/>
      </w:r>
    </w:p>
  </w:endnote>
  <w:endnote w:type="continuationSeparator" w:id="0">
    <w:p w14:paraId="62246326" w14:textId="77777777" w:rsidR="004864EA" w:rsidRDefault="004864EA" w:rsidP="00E2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FB27" w14:textId="77777777" w:rsidR="008F40C6" w:rsidRDefault="008F40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5A79E" w14:textId="77777777" w:rsidR="008F40C6" w:rsidRDefault="008F40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B88B" w14:textId="77777777" w:rsidR="008F40C6" w:rsidRDefault="008F4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C983" w14:textId="77777777" w:rsidR="004864EA" w:rsidRDefault="004864EA" w:rsidP="00E209A3">
      <w:pPr>
        <w:spacing w:after="0" w:line="240" w:lineRule="auto"/>
      </w:pPr>
      <w:r>
        <w:separator/>
      </w:r>
    </w:p>
  </w:footnote>
  <w:footnote w:type="continuationSeparator" w:id="0">
    <w:p w14:paraId="2D2482F9" w14:textId="77777777" w:rsidR="004864EA" w:rsidRDefault="004864EA" w:rsidP="00E20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BC5CF" w14:textId="0D664DC1" w:rsidR="008F40C6" w:rsidRDefault="008F40C6">
    <w:pPr>
      <w:pStyle w:val="Header"/>
    </w:pPr>
    <w:r>
      <w:rPr>
        <w:noProof/>
      </w:rPr>
      <w:pict w14:anchorId="28C197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02751" o:spid="_x0000_s1026" type="#_x0000_t75" style="position:absolute;margin-left:0;margin-top:0;width:6in;height:6in;z-index:-251656192;mso-position-horizontal:center;mso-position-horizontal-relative:margin;mso-position-vertical:center;mso-position-vertical-relative:margin" o:allowincell="f">
          <v:imagedata r:id="rId1" o:title="WhatsApp Image 2026-04-07 at 3.32.04 PM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FB04" w14:textId="25D9AC99" w:rsidR="00E209A3" w:rsidRDefault="008F40C6">
    <w:pPr>
      <w:pStyle w:val="Header"/>
    </w:pPr>
    <w:r>
      <w:rPr>
        <w:noProof/>
      </w:rPr>
      <w:pict w14:anchorId="2ABF38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02752" o:spid="_x0000_s1027" type="#_x0000_t75" style="position:absolute;margin-left:0;margin-top:0;width:6in;height:6in;z-index:-251655168;mso-position-horizontal:center;mso-position-horizontal-relative:margin;mso-position-vertical:center;mso-position-vertical-relative:margin" o:allowincell="f">
          <v:imagedata r:id="rId1" o:title="WhatsApp Image 2026-04-07 at 3.32.04 PM" gain="19661f" blacklevel="22938f"/>
        </v:shape>
      </w:pict>
    </w:r>
    <w:r w:rsidR="00E209A3">
      <w:rPr>
        <w:noProof/>
      </w:rPr>
      <w:drawing>
        <wp:anchor distT="0" distB="0" distL="114300" distR="114300" simplePos="0" relativeHeight="251658240" behindDoc="0" locked="0" layoutInCell="1" allowOverlap="1" wp14:anchorId="4F5536F4" wp14:editId="4CB05CB7">
          <wp:simplePos x="0" y="0"/>
          <wp:positionH relativeFrom="margin">
            <wp:posOffset>-1035685</wp:posOffset>
          </wp:positionH>
          <wp:positionV relativeFrom="margin">
            <wp:posOffset>-774700</wp:posOffset>
          </wp:positionV>
          <wp:extent cx="1630680" cy="666750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068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1FA9" w14:textId="16807913" w:rsidR="008F40C6" w:rsidRDefault="008F40C6">
    <w:pPr>
      <w:pStyle w:val="Header"/>
    </w:pPr>
    <w:r>
      <w:rPr>
        <w:noProof/>
      </w:rPr>
      <w:pict w14:anchorId="59B199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02750" o:spid="_x0000_s1025" type="#_x0000_t75" style="position:absolute;margin-left:0;margin-top:0;width:6in;height:6in;z-index:-251657216;mso-position-horizontal:center;mso-position-horizontal-relative:margin;mso-position-vertical:center;mso-position-vertical-relative:margin" o:allowincell="f">
          <v:imagedata r:id="rId1" o:title="WhatsApp Image 2026-04-07 at 3.32.04 PM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4610431">
    <w:abstractNumId w:val="8"/>
  </w:num>
  <w:num w:numId="2" w16cid:durableId="817918032">
    <w:abstractNumId w:val="6"/>
  </w:num>
  <w:num w:numId="3" w16cid:durableId="577985502">
    <w:abstractNumId w:val="5"/>
  </w:num>
  <w:num w:numId="4" w16cid:durableId="1738702396">
    <w:abstractNumId w:val="4"/>
  </w:num>
  <w:num w:numId="5" w16cid:durableId="295792415">
    <w:abstractNumId w:val="7"/>
  </w:num>
  <w:num w:numId="6" w16cid:durableId="392578907">
    <w:abstractNumId w:val="3"/>
  </w:num>
  <w:num w:numId="7" w16cid:durableId="2097747334">
    <w:abstractNumId w:val="2"/>
  </w:num>
  <w:num w:numId="8" w16cid:durableId="1750276241">
    <w:abstractNumId w:val="1"/>
  </w:num>
  <w:num w:numId="9" w16cid:durableId="186890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64EA"/>
    <w:rsid w:val="005C1BCD"/>
    <w:rsid w:val="006268BF"/>
    <w:rsid w:val="0068203B"/>
    <w:rsid w:val="00844549"/>
    <w:rsid w:val="008A299A"/>
    <w:rsid w:val="008F40C6"/>
    <w:rsid w:val="009F392A"/>
    <w:rsid w:val="00A724EA"/>
    <w:rsid w:val="00AA1D8D"/>
    <w:rsid w:val="00AA3F9A"/>
    <w:rsid w:val="00B47730"/>
    <w:rsid w:val="00CB0664"/>
    <w:rsid w:val="00D96BD0"/>
    <w:rsid w:val="00E209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D7D005"/>
  <w14:defaultImageDpi w14:val="300"/>
  <w15:docId w15:val="{B1753B76-8710-4FA9-A96C-B11400BC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QUIKCARE COMPUTERS</cp:lastModifiedBy>
  <cp:revision>3</cp:revision>
  <dcterms:created xsi:type="dcterms:W3CDTF">2026-04-06T05:34:00Z</dcterms:created>
  <dcterms:modified xsi:type="dcterms:W3CDTF">2026-04-07T10:03:00Z</dcterms:modified>
  <cp:category/>
</cp:coreProperties>
</file>